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t>Teamrol &amp; GitLab Inlevertemplate</w:t>
      </w:r>
    </w:p>
    <w:p>
      <w:pPr>
        <w:spacing w:after="40"/>
      </w:pPr>
      <w:r>
        <w:t>Vul dit document in en lever het in op Canvas / GitLab volgens de instructies.</w:t>
      </w:r>
    </w:p>
    <w:p>
      <w:pPr>
        <w:spacing w:after="40"/>
      </w:pPr>
      <w:r>
        <w:t>Rolverdeling (vereist): precies 1 Product Owner, 2 Testers/QA, minimaal 1 Backend developer en 1 Frontend developer.</w:t>
      </w:r>
    </w:p>
    <w:p>
      <w:pPr>
        <w:spacing w:after="40"/>
      </w:pPr>
      <w:r>
        <w:t>Let op: De Testers/QA zijn verantwoordelijk voor het beheer van het GitLab teamaccount (leden, permissies, structuur).</w:t>
      </w:r>
    </w:p>
    <w:p>
      <w:pPr>
        <w:spacing w:after="40"/>
      </w:pPr>
      <w:r>
        <w:t>Product Owner = klant: bepaalt wat er gemaakt moet worden en prioriteert het werk.</w:t>
      </w:r>
    </w:p>
    <w:p/>
    <w:tbl>
      <w:tblPr>
        <w:tblStyle w:val="LightShading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Klas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Docent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Project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2025-09-02</w:t>
            </w:r>
          </w:p>
        </w:tc>
      </w:tr>
    </w:tbl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Team nummer</w:t>
            </w:r>
          </w:p>
        </w:tc>
        <w:tc>
          <w:tcPr>
            <w:tcW w:type="dxa" w:w="1440"/>
          </w:tcPr>
          <w:p>
            <w:r>
              <w:t>Teamnaam</w:t>
            </w:r>
          </w:p>
        </w:tc>
        <w:tc>
          <w:tcPr>
            <w:tcW w:type="dxa" w:w="1440"/>
          </w:tcPr>
          <w:p>
            <w:r>
              <w:t>Studentnaam</w:t>
            </w:r>
          </w:p>
        </w:tc>
        <w:tc>
          <w:tcPr>
            <w:tcW w:type="dxa" w:w="1440"/>
          </w:tcPr>
          <w:p>
            <w:r>
              <w:t>Rol (PO / Backend / Frontend / Tester/QA)</w:t>
            </w:r>
          </w:p>
        </w:tc>
        <w:tc>
          <w:tcPr>
            <w:tcW w:type="dxa" w:w="1440"/>
          </w:tcPr>
          <w:p>
            <w:r>
              <w:t>GitLab username</w:t>
            </w:r>
          </w:p>
        </w:tc>
        <w:tc>
          <w:tcPr>
            <w:tcW w:type="dxa" w:w="1440"/>
          </w:tcPr>
          <w:p>
            <w:r>
              <w:t>E‑mail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/>
    <w:p>
      <w:r>
        <w:t>Controlelijst (vul in door Product Owner):</w:t>
      </w:r>
    </w:p>
    <w:p>
      <w:r>
        <w:t>☐ Teamleden toegevoegd aan juiste GitLab subgroep en/of project</w:t>
      </w:r>
    </w:p>
    <w:p>
      <w:r>
        <w:t>☐ Repository aangemaakt met README en .gitignore</w:t>
      </w:r>
    </w:p>
    <w:p>
      <w:r>
        <w:t>☐ Branches en permissies ingesteld (beschermde main/master)</w:t>
      </w:r>
    </w:p>
    <w:p>
      <w:r>
        <w:t>☐ Issue‑bord aangemaakt met kolommen (To do / In progress / Review / Done)</w:t>
      </w:r>
    </w:p>
    <w:p>
      <w:r>
        <w:t>☐ Minimaal 1 user story + acceptance criteria beschreven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